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PUBLIC SPHERES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PUBLIC 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本书出售、求购地址：https://www.jiaokey.com/book/detail/40366917.html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关键词搜索：https://www.jiaokey.com/tag/MEDIA AND PUBLIC 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