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NEWS EDITING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NEWS EDITING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本书出售、求购地址：https://www.jiaokey.com/book/detail/40366900.html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关键词搜索：https://www.jiaokey.com/tag/MODERN NEWS EDITING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