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RADIO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RADIO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本书出售、求购地址：https://www.jiaokey.com/book/detail/40366893.html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关键词搜索：https://www.jiaokey.com/tag/UNDERSTANDING RADIO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