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NATIONWIDE TELEVISION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NATIONWIDE TELEVISION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本书出售、求购地址：https://www.jiaokey.com/book/detail/40366886.html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关键词搜索：https://www.jiaokey.com/tag/THE NATIONWIDE TELEVISION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