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1517 Graph-Theoretic Concepts in Computer science 24th International Workshop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1517 Graph-Theoretic Concepts in Computer science 24th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本书出售、求购地址：https://www.jiaokey.com/book/detail/40366852.html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1517 Graph-Theoretic Concepts in Computer science 24th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