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Scoence 3756 Advanced Parallel Processing Technologies 6th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Scoence 3756 Advanced Parallel Processing Technologies 6th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Scoence 3756 Advanced Parallel Processing Technologies 6th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