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3385 Verification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3385 Verification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本书出售、求购地址：https://www.jiaokey.com/book/detail/40366803.html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3385 Verification.html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