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4349 Verification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4349 Verification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本书出售、求购地址：https://www.jiaokey.com/book/detail/40366775.html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4349 Verification.html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