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4280 Stabilization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4280 Stabilization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本书出售、求购地址：https://www.jiaokey.com/book/detail/40366773.html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4280 Stabilization.html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