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3647 Software Engineering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3647 Software Engineering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本书出售、求购地址：https://www.jiaokey.com/book/detail/40366771.html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3647 Software Engineering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