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a Tub and Other Satires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a Tub and Other Satires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本书出售、求购地址：https://www.jiaokey.com/book/detail/40366754.html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关键词搜索：https://www.jiaokey.com/tag/A Tale of a Tub and Other Satires.html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