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Diversity of Creatures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Diversity of Creatures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本书出售、求购地址：https://www.jiaokey.com/book/detail/40366753.html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Diversity of Creatures.html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