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Anatomy and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本书出售、求购地址：https://www.jiaokey.com/book/detail/40366745.html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关键词搜索：https://www.jiaokey.com/tag/Human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