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Psychoendocrinology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本书出售、求购地址：https://www.jiaokey.com/book/detail/40366743.html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关键词搜索：https://www.jiaokey.com/tag/Psychoendocrinology.html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