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本书出售、求购地址：https://www.jiaokey.com/book/detail/40366733.html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关键词搜索：https://www.jiaokey.com/tag/Mathematical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