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Medical Statistics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Medical Statistics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本书出售、求购地址：https://www.jiaokey.com/book/detail/40366708.html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关键词搜索：https://www.jiaokey.com/tag/Elementary Medical Statistics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