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Trichinosis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Trichinosis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本书出售、求购地址：https://www.jiaokey.com/book/detail/40366649.html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关键词搜索：https://www.jiaokey.com/tag/Trichinosis.html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