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in a Changing World 2007 Update HISTORY INDUSTRY CONTROVERSY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in a Changing World 2007 Update HISTORY INDUSTRY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本书出售、求购地址：https://www.jiaokey.com/book/detail/40366634.html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关键词搜索：https://www.jiaokey.com/tag/Mass Media in a Changing World 2007 Update HISTORY INDUSTRY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