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MEDIA STUDIES Ethnographic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MEDIA STUDIES Ethnographic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本书出售、求购地址：https://www.jiaokey.com/book/detail/40366623.html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关键词搜索：https://www.jiaokey.com/tag/GLOBAL MEDIA STUDIES Ethnographic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