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Theories Perspectives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Theories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本书出售、求购地址：https://www.jiaokey.com/book/detail/40366618.html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关键词搜索：https://www.jiaokey.com/tag/Communication Theories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