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Society in the Digital Age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Society in the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本书出售、求购地址：https://www.jiaokey.com/book/detail/40366612.html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关键词搜索：https://www.jiaokey.com/tag/Media and Society in the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