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COMMUNITY MEDIA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COMMUNITY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本书出售、求购地址：https://www.jiaokey.com/book/detail/40366611.html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关键词搜索：https://www.jiaokey.com/tag/Understanding COMMUNITY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