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JOURNALISM Practice and Promise of a New Medium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JOURNALISM Practice and Promise of a New Medium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本书出售、求购地址：https://www.jiaokey.com/book/detail/40366586.html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关键词搜索：https://www.jiaokey.com/tag/WEB JOURNALISM Practice and Promise of a New Medium.html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