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Wide Web and Contemporary Cultural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Wide Web and Contemporary Cultural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本书出售、求购地址：https://www.jiaokey.com/book/detail/40366531.html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World Wide Web and Contemporary Cultural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