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for Television and Radio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for Television and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本书出售、求购地址：https://www.jiaokey.com/book/detail/40366524.html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关键词搜索：https://www.jiaokey.com/tag/Researching for Television and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