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Words An introduction to communication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Words An introduction to communication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本书出售、求购地址：https://www.jiaokey.com/book/detail/40366523.html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关键词搜索：https://www.jiaokey.com/tag/More Than Words An introduction to communication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