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Media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Media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本书出售、求购地址：https://www.jiaokey.com/book/detail/40366522.html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New Media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