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LAW OF PROPAGANDA The Ideological Instrument and World Public Order</w:t>
      </w:r>
    </w:p>
    <w:p>
      <w:r>
        <w:rPr>
          <w:rFonts w:ascii="宋体" w:hAnsi="宋体" w:eastAsia="宋体"/>
          <w:sz w:val="24"/>
        </w:rPr>
        <w:t>B.S.MURTY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LAW OF PROPAGANDA The Ideological Instrument and World Public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B.S.MURTY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本书出售、求购地址：https://www.jiaokey.com/book/detail/40366518.html</w:t>
      </w:r>
    </w:p>
    <w:p>
      <w:r>
        <w:t>更多相关图书推荐：https://www.jiaokey.com</w:t>
      </w:r>
    </w:p>
    <w:p>
      <w:r>
        <w:t>B.S.MURTY 其他作品：https://www.jiaokey.com/tag/B.S.MURTY.html</w:t>
      </w:r>
    </w:p>
    <w:p>
      <w:r>
        <w:t>NEW HAVEN PRESS 出版图书：https://www.jiaokey.com/tag/NEW HAVEN PRESS.html</w:t>
      </w:r>
    </w:p>
    <w:p>
      <w:r>
        <w:t>关键词搜索：https://www.jiaokey.com/tag/THE INTERNATIONAL LAW OF PROPAGANDA The Ideological Instrument and World Public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