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DISCIPLINARITY AND DISSENT IN CULTURAL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DISCIPLINARITY AND DISSENT IN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本书出售、求购地址：https://www.jiaokey.com/book/detail/40366498.html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关键词搜索：https://www.jiaokey.com/tag/DISCIPLINARITY AND DISSENT IN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