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Motiuation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Motiuation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本书出售、求购地址：https://www.jiaokey.com/book/detail/40366487.html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关键词搜索：https://www.jiaokey.com/tag/Motiuation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