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Visual Culture Reader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Visual Culture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本书出售、求购地址：https://www.jiaokey.com/book/detail/40366486.html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Visual Culture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