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and Reporting the News as a Story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and Reporting the News as a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本书出售、求购地址：https://www.jiaokey.com/book/detail/40366453.html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关键词搜索：https://www.jiaokey.com/tag/Writing and Reporting the News as a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