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JOURNALISM SERIOUSLY News and the Academy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JOURNALISM SERIOUSLY News and the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本书出售、求购地址：https://www.jiaokey.com/book/detail/40366439.html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关键词搜索：https://www.jiaokey.com/tag/TAKING JOURNALISM SERIOUSLY News and the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