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Qualitative Methodologies for Mass Communication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Qualitative Methodologies for Mass Communication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本书出售、求购地址：https://www.jiaokey.com/book/detail/40366427.html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关键词搜索：https://www.jiaokey.com/tag/A Handbook of Qualitative Methodologies for Mass Communication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