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Mass Culture AN INTRODUCTION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Mass Culture 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本书出售、求购地址：https://www.jiaokey.com/book/detail/40366425.html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关键词搜索：https://www.jiaokey.com/tag/Mass Media Mass Culture 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