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and Political Communication in New Democracies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and Political Communication in New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关键词搜索：https://www.jiaokey.com/tag/Mass Media and Political Communication in New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