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and Body Image If Looks Could Kill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and Body Image If Looks Could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Media and Body Image If Looks Could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