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PLACE OF MEDIA POWER Pilgrims and witnesses of the media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PLACE OF MEDIA POWER Pilgrims and witnesses of the media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本书出售、求购地址：https://www.jiaokey.com/book/detail/40366418.html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PLACE OF MEDIA POWER Pilgrims and witnesses of the media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