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for a New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for a New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本书出售、求购地址：https://www.jiaokey.com/book/detail/40366415.html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关键词搜索：https://www.jiaokey.com/tag/New Media for a New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