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THE MASS MEDIA COMMUNICATION PROBLEMS IN AMERICAN SOCIETY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THE MASS MEDIA COMMUNICATION PROBLEMS IN AMERICAN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本书出售、求购地址：https://www.jiaokey.com/book/detail/40366414.html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关键词搜索：https://www.jiaokey.com/tag/USING THE MASS MEDIA COMMUNICATION PROBLEMS IN AMERICAN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