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Americans and the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Americans and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本书出售、求购地址：https://www.jiaokey.com/book/detail/40366407.html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关键词搜索：https://www.jiaokey.com/tag/African Americans and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