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Impact An Introduction to Mass Media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Impact An Introduction to Mass Media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关键词搜索：https://www.jiaokey.com/tag/Media Impact An Introduction to Mass Media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