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Witnessing Testimony in the Age of Mass Communication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Witnessing Testimony in the Age of Mass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本书出售、求购地址：https://www.jiaokey.com/book/detail/40366391.html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关键词搜索：https://www.jiaokey.com/tag/Media Witnessing Testimony in the Age of Mass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