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IN HISTORY TECHNOLOGY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IN HISTORY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本书出售、求购地址：https://www.jiaokey.com/book/detail/40366373.html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关键词搜索：https://www.jiaokey.com/tag/COMMUNICATION IN HISTORY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