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 MEDIA LITERACY AND CULTURE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 MEDIA LITERACY AND CULTURE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本书出售、求购地址：https://www.jiaokey.com/book/detail/40366371.html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关键词搜索：https://www.jiaokey.com/tag/INTRODUCTION TO mass communication MEDIA LITERACY AND CULTURE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