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as Practice MacIntyre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as Practice MacIntyre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本书出售、求购地址：https://www.jiaokey.com/book/detail/40366353.html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关键词搜索：https://www.jiaokey.com/tag/Journalism as Practice MacIntyre.html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