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4624 Algebra and Coalgebra in Computer Science Second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4624 Algebra and Coalgebra in Computer Science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本书出售、求购地址：https://www.jiaokey.com/book/detail/40366325.html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4624 Algebra and Coalgebra in Computer Science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