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4168 Algorithms-ESA 2006 14th Annual European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4168 Algorithms-ESA 2006 14th Annual European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本书出售、求购地址：https://www.jiaokey.com/book/detail/40366318.html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4168 Algorithms-ESA 2006 14th Annual European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