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3669 Algorithms-ESA 2005 13th Annual European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3669 Algorithms-ESA 2005 13th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3669 Algorithms-ESA 2005 13th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