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4698 Algorithms-ESA 2007 15th Annual European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4698 Algorithms-ESA 2007 15th Annual European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本书出售、求购地址：https://www.jiaokey.com/book/detail/40366306.html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4698 Algorithms-ESA 2007 15th Annual European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